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97A7"/>
          <w:sz w:val="48"/>
        </w:rPr>
        <w:t>Vragen bij het Spinnenweb</w:t>
      </w:r>
    </w:p>
    <w:p>
      <w:pPr>
        <w:jc w:val="center"/>
      </w:pPr>
      <w:r>
        <w:rPr>
          <w:color w:val="5A5A5A"/>
          <w:sz w:val="24"/>
        </w:rPr>
        <w:t>Praatvragen voor kinderen</w:t>
      </w:r>
    </w:p>
    <w:p/>
    <w:p>
      <w:pPr>
        <w:shd w:fill="FF6B6B"/>
      </w:pPr>
      <w:r>
        <w:rPr>
          <w:b/>
          <w:color w:val="FFFFFF"/>
          <w:sz w:val="30"/>
        </w:rPr>
        <w:t xml:space="preserve">  MIJN LICHAAM</w:t>
      </w:r>
    </w:p>
    <w:p>
      <w:pPr>
        <w:pStyle w:val="ListBullet"/>
      </w:pPr>
      <w:r>
        <w:rPr>
          <w:sz w:val="22"/>
        </w:rPr>
        <w:t>😊  Wanneer voel jij je lekker in je lijf?</w:t>
      </w:r>
    </w:p>
    <w:p>
      <w:pPr>
        <w:pStyle w:val="ListBullet"/>
      </w:pPr>
      <w:r>
        <w:rPr>
          <w:sz w:val="22"/>
        </w:rPr>
        <w:t>😊  Waar krijg jij energie van?</w:t>
      </w:r>
    </w:p>
    <w:p>
      <w:pPr>
        <w:pStyle w:val="ListBullet"/>
      </w:pPr>
      <w:r>
        <w:rPr>
          <w:sz w:val="22"/>
        </w:rPr>
        <w:t>😊  Wat vind jij lekker en gezond om te eten?</w:t>
      </w:r>
    </w:p>
    <w:p>
      <w:pPr>
        <w:pStyle w:val="ListBullet"/>
      </w:pPr>
      <w:r>
        <w:rPr>
          <w:sz w:val="22"/>
        </w:rPr>
        <w:t>😊  Slaap jij meestal goed?</w:t>
      </w:r>
    </w:p>
    <w:p>
      <w:pPr>
        <w:pStyle w:val="ListBullet"/>
      </w:pPr>
      <w:r>
        <w:rPr>
          <w:sz w:val="22"/>
        </w:rPr>
        <w:t>😊  Welke sport of beweging vind jij leuk?</w:t>
      </w:r>
    </w:p>
    <w:p>
      <w:pPr>
        <w:pStyle w:val="ListBullet"/>
      </w:pPr>
      <w:r>
        <w:rPr>
          <w:sz w:val="22"/>
        </w:rPr>
        <w:t>😊  Heb je soms pijn of last van iets?</w:t>
      </w:r>
    </w:p>
    <w:p>
      <w:pPr>
        <w:pStyle w:val="ListBullet"/>
      </w:pPr>
      <w:r>
        <w:rPr>
          <w:sz w:val="22"/>
        </w:rPr>
        <w:t>😊  Waar ben jij trots op aan jezelf?</w:t>
      </w:r>
    </w:p>
    <w:p/>
    <w:p>
      <w:pPr>
        <w:shd w:fill="4DABF7"/>
      </w:pPr>
      <w:r>
        <w:rPr>
          <w:b/>
          <w:color w:val="FFFFFF"/>
          <w:sz w:val="30"/>
        </w:rPr>
        <w:t xml:space="preserve">  MIJN GEVOELENS EN GEDACHTEN</w:t>
      </w:r>
    </w:p>
    <w:p>
      <w:pPr>
        <w:pStyle w:val="ListBullet"/>
      </w:pPr>
      <w:r>
        <w:rPr>
          <w:sz w:val="22"/>
        </w:rPr>
        <w:t>😊  Hoe merk jij dat je blij bent?</w:t>
      </w:r>
    </w:p>
    <w:p>
      <w:pPr>
        <w:pStyle w:val="ListBullet"/>
      </w:pPr>
      <w:r>
        <w:rPr>
          <w:sz w:val="22"/>
        </w:rPr>
        <w:t>😊  Wat doe jij als je boos of verdrietig bent?</w:t>
      </w:r>
    </w:p>
    <w:p>
      <w:pPr>
        <w:pStyle w:val="ListBullet"/>
      </w:pPr>
      <w:r>
        <w:rPr>
          <w:sz w:val="22"/>
        </w:rPr>
        <w:t>😊  Wat vind jij fijn aan jezelf?</w:t>
      </w:r>
    </w:p>
    <w:p>
      <w:pPr>
        <w:pStyle w:val="ListBullet"/>
      </w:pPr>
      <w:r>
        <w:rPr>
          <w:sz w:val="22"/>
        </w:rPr>
        <w:t>😊  Wat helpt jou als iets spannend is?</w:t>
      </w:r>
    </w:p>
    <w:p>
      <w:pPr>
        <w:pStyle w:val="ListBullet"/>
      </w:pPr>
      <w:r>
        <w:rPr>
          <w:sz w:val="22"/>
        </w:rPr>
        <w:t>😊  Wanneer zeg jij 'stop' of 'nee'?</w:t>
      </w:r>
    </w:p>
    <w:p>
      <w:pPr>
        <w:pStyle w:val="ListBullet"/>
      </w:pPr>
      <w:r>
        <w:rPr>
          <w:sz w:val="22"/>
        </w:rPr>
        <w:t>😊  Wat doe jij als iets niet lukt?</w:t>
      </w:r>
    </w:p>
    <w:p/>
    <w:p>
      <w:pPr>
        <w:shd w:fill="69DB7C"/>
      </w:pPr>
      <w:r>
        <w:rPr>
          <w:b/>
          <w:color w:val="FFFFFF"/>
          <w:sz w:val="30"/>
        </w:rPr>
        <w:t xml:space="preserve">  DAGELIJKS LEVEN</w:t>
      </w:r>
    </w:p>
    <w:p>
      <w:pPr>
        <w:pStyle w:val="ListBullet"/>
      </w:pPr>
      <w:r>
        <w:rPr>
          <w:sz w:val="22"/>
        </w:rPr>
        <w:t>😊  Wat vind jij leuk op school?</w:t>
      </w:r>
    </w:p>
    <w:p>
      <w:pPr>
        <w:pStyle w:val="ListBullet"/>
      </w:pPr>
      <w:r>
        <w:rPr>
          <w:sz w:val="22"/>
        </w:rPr>
        <w:t>😊  Wanneer kun jij helemaal jezelf zijn?</w:t>
      </w:r>
    </w:p>
    <w:p>
      <w:pPr>
        <w:pStyle w:val="ListBullet"/>
      </w:pPr>
      <w:r>
        <w:rPr>
          <w:sz w:val="22"/>
        </w:rPr>
        <w:t>😊  Wat doe jij graag in je vrije tijd?</w:t>
      </w:r>
    </w:p>
    <w:p>
      <w:pPr>
        <w:pStyle w:val="ListBullet"/>
      </w:pPr>
      <w:r>
        <w:rPr>
          <w:sz w:val="22"/>
        </w:rPr>
        <w:t>😊  Wat kun jij al helemaal zelf?</w:t>
      </w:r>
    </w:p>
    <w:p>
      <w:pPr>
        <w:pStyle w:val="ListBullet"/>
      </w:pPr>
      <w:r>
        <w:rPr>
          <w:sz w:val="22"/>
        </w:rPr>
        <w:t>😊  Wanneer voel jij je fijn op een gewone dag?</w:t>
      </w:r>
    </w:p>
    <w:p>
      <w:pPr>
        <w:pStyle w:val="ListBullet"/>
      </w:pPr>
      <w:r>
        <w:rPr>
          <w:sz w:val="22"/>
        </w:rPr>
        <w:t>😊  Zijn er dingen die voor jou lastig zijn?</w:t>
      </w:r>
    </w:p>
    <w:p/>
    <w:p>
      <w:pPr>
        <w:shd w:fill="FF922B"/>
      </w:pPr>
      <w:r>
        <w:rPr>
          <w:b/>
          <w:color w:val="FFFFFF"/>
          <w:sz w:val="30"/>
        </w:rPr>
        <w:t xml:space="preserve">  MEEDOEN</w:t>
      </w:r>
    </w:p>
    <w:p>
      <w:pPr>
        <w:pStyle w:val="ListBullet"/>
      </w:pPr>
      <w:r>
        <w:rPr>
          <w:sz w:val="22"/>
        </w:rPr>
        <w:t>😊  Met wie speel jij graag?</w:t>
      </w:r>
    </w:p>
    <w:p>
      <w:pPr>
        <w:pStyle w:val="ListBullet"/>
      </w:pPr>
      <w:r>
        <w:rPr>
          <w:sz w:val="22"/>
        </w:rPr>
        <w:t>😊  Wanneer voel jij dat je erbij hoort?</w:t>
      </w:r>
    </w:p>
    <w:p>
      <w:pPr>
        <w:pStyle w:val="ListBullet"/>
      </w:pPr>
      <w:r>
        <w:rPr>
          <w:sz w:val="22"/>
        </w:rPr>
        <w:t>😊  Wat doe jij als iemand niet aardig doet?</w:t>
      </w:r>
    </w:p>
    <w:p>
      <w:pPr>
        <w:pStyle w:val="ListBullet"/>
      </w:pPr>
      <w:r>
        <w:rPr>
          <w:sz w:val="22"/>
        </w:rPr>
        <w:t>😊  Durf jij altijd te zeggen wat jij wilt?</w:t>
      </w:r>
    </w:p>
    <w:p>
      <w:pPr>
        <w:pStyle w:val="ListBullet"/>
      </w:pPr>
      <w:r>
        <w:rPr>
          <w:sz w:val="22"/>
        </w:rPr>
        <w:t>😊  Wat vind jij leuk om samen te doen?</w:t>
      </w:r>
    </w:p>
    <w:p>
      <w:pPr>
        <w:pStyle w:val="ListBullet"/>
      </w:pPr>
      <w:r>
        <w:rPr>
          <w:sz w:val="22"/>
        </w:rPr>
        <w:t>😊  Waar help jij anderen mee?</w:t>
      </w:r>
    </w:p>
    <w:p/>
    <w:p>
      <w:pPr>
        <w:shd w:fill="FFD43B"/>
      </w:pPr>
      <w:r>
        <w:rPr>
          <w:b/>
          <w:color w:val="FFFFFF"/>
          <w:sz w:val="30"/>
        </w:rPr>
        <w:t xml:space="preserve">  LEKKER IN JE VEL ZITTEN</w:t>
      </w:r>
    </w:p>
    <w:p>
      <w:pPr>
        <w:pStyle w:val="ListBullet"/>
      </w:pPr>
      <w:r>
        <w:rPr>
          <w:sz w:val="22"/>
        </w:rPr>
        <w:t>😊  Waar word jij blij van?</w:t>
      </w:r>
    </w:p>
    <w:p>
      <w:pPr>
        <w:pStyle w:val="ListBullet"/>
      </w:pPr>
      <w:r>
        <w:rPr>
          <w:sz w:val="22"/>
        </w:rPr>
        <w:t>😊  Wanneer moest jij laatst hard lachen?</w:t>
      </w:r>
    </w:p>
    <w:p>
      <w:pPr>
        <w:pStyle w:val="ListBullet"/>
      </w:pPr>
      <w:r>
        <w:rPr>
          <w:sz w:val="22"/>
        </w:rPr>
        <w:t>😊  Wat maakt jouw dag fijn?</w:t>
      </w:r>
    </w:p>
    <w:p>
      <w:pPr>
        <w:pStyle w:val="ListBullet"/>
      </w:pPr>
      <w:r>
        <w:rPr>
          <w:sz w:val="22"/>
        </w:rPr>
        <w:t>😊  Op welke plek voel jij je veilig en rustig?</w:t>
      </w:r>
    </w:p>
    <w:p>
      <w:pPr>
        <w:pStyle w:val="ListBullet"/>
      </w:pPr>
      <w:r>
        <w:rPr>
          <w:sz w:val="22"/>
        </w:rPr>
        <w:t>😊  Waar heb jij zin in deze week?</w:t>
      </w:r>
    </w:p>
    <w:p>
      <w:pPr>
        <w:pStyle w:val="ListBullet"/>
      </w:pPr>
      <w:r>
        <w:rPr>
          <w:sz w:val="22"/>
        </w:rPr>
        <w:t>😊  Wie helpt jou als je ergens mee zit?</w:t>
      </w:r>
    </w:p>
    <w:p/>
    <w:p>
      <w:pPr>
        <w:shd w:fill="B197FC"/>
      </w:pPr>
      <w:r>
        <w:rPr>
          <w:b/>
          <w:color w:val="FFFFFF"/>
          <w:sz w:val="30"/>
        </w:rPr>
        <w:t xml:space="preserve">  NU EN LATER</w:t>
      </w:r>
    </w:p>
    <w:p>
      <w:pPr>
        <w:pStyle w:val="ListBullet"/>
      </w:pPr>
      <w:r>
        <w:rPr>
          <w:sz w:val="22"/>
        </w:rPr>
        <w:t>😊  Waar droom jij van?</w:t>
      </w:r>
    </w:p>
    <w:p>
      <w:pPr>
        <w:pStyle w:val="ListBullet"/>
      </w:pPr>
      <w:r>
        <w:rPr>
          <w:sz w:val="22"/>
        </w:rPr>
        <w:t>😊  Wat zou jij later graag willen doen?</w:t>
      </w:r>
    </w:p>
    <w:p>
      <w:pPr>
        <w:pStyle w:val="ListBullet"/>
      </w:pPr>
      <w:r>
        <w:rPr>
          <w:sz w:val="22"/>
        </w:rPr>
        <w:t>😊  Waar ben jij goed in?</w:t>
      </w:r>
    </w:p>
    <w:p>
      <w:pPr>
        <w:pStyle w:val="ListBullet"/>
      </w:pPr>
      <w:r>
        <w:rPr>
          <w:sz w:val="22"/>
        </w:rPr>
        <w:t>😊  Wat wil jij nog leren?</w:t>
      </w:r>
    </w:p>
    <w:p>
      <w:pPr>
        <w:pStyle w:val="ListBullet"/>
      </w:pPr>
      <w:r>
        <w:rPr>
          <w:sz w:val="22"/>
        </w:rPr>
        <w:t>😊  Wie bewonder jij?</w:t>
      </w:r>
    </w:p>
    <w:p>
      <w:pPr>
        <w:pStyle w:val="ListBullet"/>
      </w:pPr>
      <w:r>
        <w:rPr>
          <w:sz w:val="22"/>
        </w:rPr>
        <w:t>😊  Wat hoop jij voor later?</w:t>
      </w:r>
    </w:p>
    <w:p/>
    <w:p>
      <w:pPr>
        <w:shd w:fill="00A8B5"/>
      </w:pPr>
      <w:r>
        <w:rPr>
          <w:b/>
          <w:color w:val="FFFFFF"/>
          <w:sz w:val="30"/>
        </w:rPr>
        <w:t>✨ EXTRA VRAGEN BIJ HET SPINNENWEB</w:t>
      </w:r>
    </w:p>
    <w:p>
      <w:pPr>
        <w:pStyle w:val="ListBullet"/>
      </w:pPr>
      <w:r>
        <w:rPr>
          <w:sz w:val="22"/>
        </w:rPr>
        <w:t>⭐  Welke smiley heb jij het vaakst gekozen?</w:t>
      </w:r>
    </w:p>
    <w:p>
      <w:pPr>
        <w:pStyle w:val="ListBullet"/>
      </w:pPr>
      <w:r>
        <w:rPr>
          <w:sz w:val="22"/>
        </w:rPr>
        <w:t>⭐  Waar ben jij blij mee?</w:t>
      </w:r>
    </w:p>
    <w:p>
      <w:pPr>
        <w:pStyle w:val="ListBullet"/>
      </w:pPr>
      <w:r>
        <w:rPr>
          <w:sz w:val="22"/>
        </w:rPr>
        <w:t>⭐  Welke smiley zou vrolijker mogen worden?</w:t>
      </w:r>
    </w:p>
    <w:p>
      <w:pPr>
        <w:pStyle w:val="ListBullet"/>
      </w:pPr>
      <w:r>
        <w:rPr>
          <w:sz w:val="22"/>
        </w:rPr>
        <w:t>⭐  Waar zou jij hulp bij willen?</w:t>
      </w:r>
    </w:p>
    <w:p>
      <w:pPr>
        <w:pStyle w:val="ListBullet"/>
      </w:pPr>
      <w:r>
        <w:rPr>
          <w:sz w:val="22"/>
        </w:rPr>
        <w:t>⭐  Wat gaat al heel goed?</w:t>
      </w:r>
    </w:p>
    <w:p>
      <w:pPr>
        <w:pStyle w:val="ListBullet"/>
      </w:pPr>
      <w:r>
        <w:rPr>
          <w:sz w:val="22"/>
        </w:rPr>
        <w:t>⭐  Wat wil jij graag veranderen?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